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of yorktown took place in....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continental army was poorly trained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 wanted it's...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battles took place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had poor leader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a major ally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Benjamin Franklin negotiated the treaty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George Washington was a good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13 colonies had the what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battle did the British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poor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treaty granted the united states full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Washington led 2,400 soldiers across what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was physical and .... and need lots of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a home field advantage </w:t>
            </w:r>
          </w:p>
        </w:tc>
      </w:tr>
    </w:tbl>
    <w:p>
      <w:pPr>
        <w:pStyle w:val="WordBankMedium"/>
      </w:pPr>
      <w:r>
        <w:t xml:space="preserve">   Colonist    </w:t>
      </w:r>
      <w:r>
        <w:t xml:space="preserve">   British     </w:t>
      </w:r>
      <w:r>
        <w:t xml:space="preserve">   France    </w:t>
      </w:r>
      <w:r>
        <w:t xml:space="preserve">   continental troops    </w:t>
      </w:r>
      <w:r>
        <w:t xml:space="preserve">   Delaware    </w:t>
      </w:r>
      <w:r>
        <w:t xml:space="preserve">   Saratoga    </w:t>
      </w:r>
      <w:r>
        <w:t xml:space="preserve">   Alliance     </w:t>
      </w:r>
      <w:r>
        <w:t xml:space="preserve">   good leadership    </w:t>
      </w:r>
      <w:r>
        <w:t xml:space="preserve">   yorktown    </w:t>
      </w:r>
      <w:r>
        <w:t xml:space="preserve">   October     </w:t>
      </w:r>
      <w:r>
        <w:t xml:space="preserve">   independence     </w:t>
      </w:r>
      <w:r>
        <w:t xml:space="preserve">   treaty of Paris     </w:t>
      </w:r>
      <w:r>
        <w:t xml:space="preserve">   continental     </w:t>
      </w:r>
      <w:r>
        <w:t xml:space="preserve">   out numbered     </w:t>
      </w:r>
      <w:r>
        <w:t xml:space="preserve">   political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</dc:title>
  <dcterms:created xsi:type="dcterms:W3CDTF">2021-10-11T15:34:16Z</dcterms:created>
  <dcterms:modified xsi:type="dcterms:W3CDTF">2021-10-11T15:34:16Z</dcterms:modified>
</cp:coreProperties>
</file>