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reworked Issue 58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blind prophets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furtively up and down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 easily by the seaside?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Don’t agree that the brute should be reformed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Witnesses a key agreement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Flat-iron?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Defence work that comes as a hard blow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Presumably there is yet hope for art study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will spend their time together (4-5)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became you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Fatal gale?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means of fixing wages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made very valuable contacts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Clumsy dolt getting involved with Maria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Medicine balls?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Pitiably lacking money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Sting to anger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Refined engine driver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not evident the plaintiff has a quarrel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progress on land, fast in water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 didn’t - as a flat substitute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a prerequisite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Dishevelled street dog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Essential employee in the security business?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Broken tile I mean to get rid of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Direction from which the astronaut appears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Ring the swimming bath up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by cars on a Greek island, say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Counts and recounts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air of devotion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reworked Issue 58 crossword</dc:title>
  <dcterms:created xsi:type="dcterms:W3CDTF">2021-10-11T15:34:52Z</dcterms:created>
  <dcterms:modified xsi:type="dcterms:W3CDTF">2021-10-11T15:34:52Z</dcterms:modified>
</cp:coreProperties>
</file>