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rez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bingo    </w:t>
      </w:r>
      <w:r>
        <w:t xml:space="preserve">   canoe    </w:t>
      </w:r>
      <w:r>
        <w:t xml:space="preserve">   casino    </w:t>
      </w:r>
      <w:r>
        <w:t xml:space="preserve">   casslake    </w:t>
      </w:r>
      <w:r>
        <w:t xml:space="preserve">   fondulac    </w:t>
      </w:r>
      <w:r>
        <w:t xml:space="preserve">   frybread    </w:t>
      </w:r>
      <w:r>
        <w:t xml:space="preserve">   hominy    </w:t>
      </w:r>
      <w:r>
        <w:t xml:space="preserve">   hotdish    </w:t>
      </w:r>
      <w:r>
        <w:t xml:space="preserve">   jingledress    </w:t>
      </w:r>
      <w:r>
        <w:t xml:space="preserve">   leechlake    </w:t>
      </w:r>
      <w:r>
        <w:t xml:space="preserve">   macsoup    </w:t>
      </w:r>
      <w:r>
        <w:t xml:space="preserve">   moccasins    </w:t>
      </w:r>
      <w:r>
        <w:t xml:space="preserve">   nettlake    </w:t>
      </w:r>
      <w:r>
        <w:t xml:space="preserve">   ojibwe    </w:t>
      </w:r>
      <w:r>
        <w:t xml:space="preserve">   powwow    </w:t>
      </w:r>
      <w:r>
        <w:t xml:space="preserve">   redlake    </w:t>
      </w:r>
      <w:r>
        <w:t xml:space="preserve">   regalia    </w:t>
      </w:r>
      <w:r>
        <w:t xml:space="preserve">   ricing    </w:t>
      </w:r>
      <w:r>
        <w:t xml:space="preserve">   shawl    </w:t>
      </w:r>
      <w:r>
        <w:t xml:space="preserve">   snares    </w:t>
      </w:r>
      <w:r>
        <w:t xml:space="preserve">   squawdog    </w:t>
      </w:r>
      <w:r>
        <w:t xml:space="preserve">   venision    </w:t>
      </w:r>
      <w:r>
        <w:t xml:space="preserve">   whiteearth    </w:t>
      </w:r>
      <w:r>
        <w:t xml:space="preserve">   wildrice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 words</dc:title>
  <dcterms:created xsi:type="dcterms:W3CDTF">2021-10-11T15:35:01Z</dcterms:created>
  <dcterms:modified xsi:type="dcterms:W3CDTF">2021-10-11T15:35:01Z</dcterms:modified>
</cp:coreProperties>
</file>