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rge, leg, nge</w:t>
      </w:r>
    </w:p>
    <w:p>
      <w:pPr>
        <w:pStyle w:val="Questions"/>
      </w:pPr>
      <w:r>
        <w:t xml:space="preserve">1. GEUR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ERMGE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GALER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GCAHER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ACREGERH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EGHRCADIS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REMEEG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BGLEU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EGULNID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LDVGUEI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XAHEENGC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SNGPEO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RENASGT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NLOEUG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NAHGEC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ENRGA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ARAGRNE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NIHGE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IRNGFE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rge, leg, nge</dc:title>
  <dcterms:created xsi:type="dcterms:W3CDTF">2021-10-11T15:33:52Z</dcterms:created>
  <dcterms:modified xsi:type="dcterms:W3CDTF">2021-10-11T15:33:52Z</dcterms:modified>
</cp:coreProperties>
</file>