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rhetorical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reference to a piece of literature or scripture indirectly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appeal to ethics; to gain your audience 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juxtaposition of strongly contrasting words, images, or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repeated grammatical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contradicting words or terms appearing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restating an idea using the same word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questions asked for effect, not to get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relies on facts from credible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emotional statement, often indicated in texts by an exclamation 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emotional argument which evokes sympathy or anger</w:t>
            </w:r>
          </w:p>
        </w:tc>
      </w:tr>
    </w:tbl>
    <w:p>
      <w:pPr>
        <w:pStyle w:val="WordBankLarge"/>
      </w:pPr>
      <w:r>
        <w:t xml:space="preserve">   rhetorical question    </w:t>
      </w:r>
      <w:r>
        <w:t xml:space="preserve">   Parallelism    </w:t>
      </w:r>
      <w:r>
        <w:t xml:space="preserve">   Allusion    </w:t>
      </w:r>
      <w:r>
        <w:t xml:space="preserve">   Repetition    </w:t>
      </w:r>
      <w:r>
        <w:t xml:space="preserve">   Antithesis    </w:t>
      </w:r>
      <w:r>
        <w:t xml:space="preserve">   Exclamation    </w:t>
      </w:r>
      <w:r>
        <w:t xml:space="preserve">   Ethos    </w:t>
      </w:r>
      <w:r>
        <w:t xml:space="preserve">   Pathos    </w:t>
      </w:r>
      <w:r>
        <w:t xml:space="preserve">   sourcesLlogos    </w:t>
      </w:r>
      <w:r>
        <w:t xml:space="preserve">   Oxymoron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rhetorical devices</dc:title>
  <dcterms:created xsi:type="dcterms:W3CDTF">2021-10-11T15:34:38Z</dcterms:created>
  <dcterms:modified xsi:type="dcterms:W3CDTF">2021-10-11T15:34:38Z</dcterms:modified>
</cp:coreProperties>
</file>