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rhode island lingo</w:t>
      </w:r>
    </w:p>
    <w:p>
      <w:pPr>
        <w:pStyle w:val="Questions"/>
      </w:pPr>
      <w:r>
        <w:t xml:space="preserve">1. BICTENA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RIEENSW ALL HTE YWA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TEUSFIF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BRLTSOE LLOR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NEAERSCL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ABAKWCY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EDIS BY HCEA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REMALMC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HEEWR TI EUSD OT BE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SIBLEBN ADOOWYAW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rhode island lingo</dc:title>
  <dcterms:created xsi:type="dcterms:W3CDTF">2021-10-11T15:34:36Z</dcterms:created>
  <dcterms:modified xsi:type="dcterms:W3CDTF">2021-10-11T15:34:36Z</dcterms:modified>
</cp:coreProperties>
</file>