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rhode island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alton    </w:t>
      </w:r>
      <w:r>
        <w:t xml:space="preserve">   arctic    </w:t>
      </w:r>
      <w:r>
        <w:t xml:space="preserve">   ashaway    </w:t>
      </w:r>
      <w:r>
        <w:t xml:space="preserve">   chocolateville    </w:t>
      </w:r>
      <w:r>
        <w:t xml:space="preserve">   chopmist    </w:t>
      </w:r>
      <w:r>
        <w:t xml:space="preserve">   dunnscorners    </w:t>
      </w:r>
      <w:r>
        <w:t xml:space="preserve">   escoheag    </w:t>
      </w:r>
      <w:r>
        <w:t xml:space="preserve">   foxpoint    </w:t>
      </w:r>
      <w:r>
        <w:t xml:space="preserve">   greene    </w:t>
      </w:r>
      <w:r>
        <w:t xml:space="preserve">   harmony    </w:t>
      </w:r>
      <w:r>
        <w:t xml:space="preserve">   hillandharbor    </w:t>
      </w:r>
      <w:r>
        <w:t xml:space="preserve">   islandpark    </w:t>
      </w:r>
      <w:r>
        <w:t xml:space="preserve">   manville    </w:t>
      </w:r>
      <w:r>
        <w:t xml:space="preserve">   moscow    </w:t>
      </w:r>
      <w:r>
        <w:t xml:space="preserve">   nooseneck    </w:t>
      </w:r>
      <w:r>
        <w:t xml:space="preserve">   perryville    </w:t>
      </w:r>
      <w:r>
        <w:t xml:space="preserve">   ricecity    </w:t>
      </w:r>
      <w:r>
        <w:t xml:space="preserve">   sakonnet    </w:t>
      </w:r>
      <w:r>
        <w:t xml:space="preserve">   shannock    </w:t>
      </w:r>
      <w:r>
        <w:t xml:space="preserve">   tarklin    </w:t>
      </w:r>
      <w:r>
        <w:t xml:space="preserve">   vernon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 towns</dc:title>
  <dcterms:created xsi:type="dcterms:W3CDTF">2021-10-11T15:34:31Z</dcterms:created>
  <dcterms:modified xsi:type="dcterms:W3CDTF">2021-10-11T15:34:31Z</dcterms:modified>
</cp:coreProperties>
</file>