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rhode island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state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 of weiners all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name of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steepest street in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daily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interstate highways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state appetizer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announced no school foster glocester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patrice wood's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average inches of snow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 of the wimpy skippy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national park in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cities and towns in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hightest point in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town in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performer born on wickenden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birthplace of billy gilman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bordering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hometown of the cowsills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lighthouse that's a b and 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rhode island trivia crossword</dc:title>
  <dcterms:created xsi:type="dcterms:W3CDTF">2021-10-11T15:34:33Z</dcterms:created>
  <dcterms:modified xsi:type="dcterms:W3CDTF">2021-10-11T15:34:33Z</dcterms:modified>
</cp:coreProperties>
</file>