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puzzle is not_____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burnt and blackened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i'd describe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approximately 1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gymnast's upper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thing you do to people who cross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piece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 ____! (French start to a duel)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Semites aren't supposed to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trial, in a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Shakespeare, aka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unfounded rumor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trains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wide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to people who bother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from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to crooked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quack quack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Captain, after Kirk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feathered, but first______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credit is one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of your 5th grade work!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dancer's 'onepiece'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 time</dc:title>
  <dcterms:created xsi:type="dcterms:W3CDTF">2021-10-11T15:34:46Z</dcterms:created>
  <dcterms:modified xsi:type="dcterms:W3CDTF">2021-10-11T15:34:46Z</dcterms:modified>
</cp:coreProperties>
</file>