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friend - word that rhymes with gal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short but - word that rhymes with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 wags this - word that rhymes with sail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chicken lays - word rhymes beg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short but ______ - word rhymes with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close a door - word rhymes with but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bunny does - word that rhymes with top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learn to swim - word rhymes with tool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try to ________ the answer - word that rhymes with 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 toy - word that rhymes with 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rhymes</dc:title>
  <dcterms:created xsi:type="dcterms:W3CDTF">2021-10-11T15:35:28Z</dcterms:created>
  <dcterms:modified xsi:type="dcterms:W3CDTF">2021-10-11T15:35:28Z</dcterms:modified>
</cp:coreProperties>
</file>