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rhyming words:  ap, it, ug, en, 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bug    </w:t>
      </w:r>
      <w:r>
        <w:t xml:space="preserve">   hen    </w:t>
      </w:r>
      <w:r>
        <w:t xml:space="preserve">   hit    </w:t>
      </w:r>
      <w:r>
        <w:t xml:space="preserve">   hot    </w:t>
      </w:r>
      <w:r>
        <w:t xml:space="preserve">   lap    </w:t>
      </w:r>
      <w:r>
        <w:t xml:space="preserve">   lot    </w:t>
      </w:r>
      <w:r>
        <w:t xml:space="preserve">   men    </w:t>
      </w:r>
      <w:r>
        <w:t xml:space="preserve">   mug    </w:t>
      </w:r>
      <w:r>
        <w:t xml:space="preserve">   rap    </w:t>
      </w:r>
      <w:r>
        <w:t xml:space="preserve">   rug    </w:t>
      </w:r>
      <w:r>
        <w:t xml:space="preserve">   sap    </w:t>
      </w:r>
      <w:r>
        <w:t xml:space="preserve">   sit    </w:t>
      </w:r>
      <w:r>
        <w:t xml:space="preserve">   ten    </w:t>
      </w:r>
      <w:r>
        <w:t xml:space="preserve">   tot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words:  ap, it, ug, en, ot</dc:title>
  <dcterms:created xsi:type="dcterms:W3CDTF">2021-10-11T15:35:33Z</dcterms:created>
  <dcterms:modified xsi:type="dcterms:W3CDTF">2021-10-11T15:35:33Z</dcterms:modified>
</cp:coreProperties>
</file>