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rhythm and metre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Polyrhythm    </w:t>
      </w:r>
      <w:r>
        <w:t xml:space="preserve">   Rubato    </w:t>
      </w:r>
      <w:r>
        <w:t xml:space="preserve">   Tempo    </w:t>
      </w:r>
      <w:r>
        <w:t xml:space="preserve">   Syncopation    </w:t>
      </w:r>
      <w:r>
        <w:t xml:space="preserve">   Triplets    </w:t>
      </w:r>
      <w:r>
        <w:t xml:space="preserve">   dotted rhythms    </w:t>
      </w:r>
      <w:r>
        <w:t xml:space="preserve">   Cross-rhythm    </w:t>
      </w:r>
      <w:r>
        <w:t xml:space="preserve">   Hemiola    </w:t>
      </w:r>
      <w:r>
        <w:t xml:space="preserve">   Diminution    </w:t>
      </w:r>
      <w:r>
        <w:t xml:space="preserve">   Augmentation    </w:t>
      </w:r>
      <w:r>
        <w:t xml:space="preserve">   Free    </w:t>
      </w:r>
      <w:r>
        <w:t xml:space="preserve">   Irregular    </w:t>
      </w:r>
      <w:r>
        <w:t xml:space="preserve">   Regular    </w:t>
      </w:r>
      <w:r>
        <w:t xml:space="preserve">   compound time    </w:t>
      </w:r>
      <w:r>
        <w:t xml:space="preserve">   Pulse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rhythm and metre </dc:title>
  <dcterms:created xsi:type="dcterms:W3CDTF">2021-10-11T15:34:15Z</dcterms:created>
  <dcterms:modified xsi:type="dcterms:W3CDTF">2021-10-11T15:34:15Z</dcterms:modified>
</cp:coreProperties>
</file>