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ricerca per parola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domenica    </w:t>
      </w:r>
      <w:r>
        <w:t xml:space="preserve">   sabato    </w:t>
      </w:r>
      <w:r>
        <w:t xml:space="preserve">   venerdi    </w:t>
      </w:r>
      <w:r>
        <w:t xml:space="preserve">   giovedi    </w:t>
      </w:r>
      <w:r>
        <w:t xml:space="preserve">   mercoledi    </w:t>
      </w:r>
      <w:r>
        <w:t xml:space="preserve">   martedi    </w:t>
      </w:r>
      <w:r>
        <w:t xml:space="preserve">   lunedi    </w:t>
      </w:r>
      <w:r>
        <w:t xml:space="preserve">   Agosto    </w:t>
      </w:r>
      <w:r>
        <w:t xml:space="preserve">   aprile    </w:t>
      </w:r>
      <w:r>
        <w:t xml:space="preserve">   arancione    </w:t>
      </w:r>
      <w:r>
        <w:t xml:space="preserve">   bianco    </w:t>
      </w:r>
      <w:r>
        <w:t xml:space="preserve">   blu    </w:t>
      </w:r>
      <w:r>
        <w:t xml:space="preserve">   cinque    </w:t>
      </w:r>
      <w:r>
        <w:t xml:space="preserve">   Dicembre    </w:t>
      </w:r>
      <w:r>
        <w:t xml:space="preserve">   diciannove    </w:t>
      </w:r>
      <w:r>
        <w:t xml:space="preserve">   diciotto    </w:t>
      </w:r>
      <w:r>
        <w:t xml:space="preserve">   diece    </w:t>
      </w:r>
      <w:r>
        <w:t xml:space="preserve">   dodici    </w:t>
      </w:r>
      <w:r>
        <w:t xml:space="preserve">   due    </w:t>
      </w:r>
      <w:r>
        <w:t xml:space="preserve">   Febbraio    </w:t>
      </w:r>
      <w:r>
        <w:t xml:space="preserve">   Gennaio    </w:t>
      </w:r>
      <w:r>
        <w:t xml:space="preserve">   giallo    </w:t>
      </w:r>
      <w:r>
        <w:t xml:space="preserve">   Giugno    </w:t>
      </w:r>
      <w:r>
        <w:t xml:space="preserve">   grigio    </w:t>
      </w:r>
      <w:r>
        <w:t xml:space="preserve">   L'autunno    </w:t>
      </w:r>
      <w:r>
        <w:t xml:space="preserve">   L'estate    </w:t>
      </w:r>
      <w:r>
        <w:t xml:space="preserve">   L'inverno    </w:t>
      </w:r>
      <w:r>
        <w:t xml:space="preserve">   Luglio    </w:t>
      </w:r>
      <w:r>
        <w:t xml:space="preserve">   maggio    </w:t>
      </w:r>
      <w:r>
        <w:t xml:space="preserve">   marrone    </w:t>
      </w:r>
      <w:r>
        <w:t xml:space="preserve">   Marzo    </w:t>
      </w:r>
      <w:r>
        <w:t xml:space="preserve">   nero    </w:t>
      </w:r>
      <w:r>
        <w:t xml:space="preserve">   nove    </w:t>
      </w:r>
      <w:r>
        <w:t xml:space="preserve">   Novembre    </w:t>
      </w:r>
      <w:r>
        <w:t xml:space="preserve">   otto    </w:t>
      </w:r>
      <w:r>
        <w:t xml:space="preserve">   Ottobre    </w:t>
      </w:r>
      <w:r>
        <w:t xml:space="preserve">   primavera    </w:t>
      </w:r>
      <w:r>
        <w:t xml:space="preserve">   quattro    </w:t>
      </w:r>
      <w:r>
        <w:t xml:space="preserve">   quattrodici    </w:t>
      </w:r>
      <w:r>
        <w:t xml:space="preserve">   quindici    </w:t>
      </w:r>
      <w:r>
        <w:t xml:space="preserve">   rosa    </w:t>
      </w:r>
      <w:r>
        <w:t xml:space="preserve">   rosso    </w:t>
      </w:r>
      <w:r>
        <w:t xml:space="preserve">   sedici    </w:t>
      </w:r>
      <w:r>
        <w:t xml:space="preserve">   sei    </w:t>
      </w:r>
      <w:r>
        <w:t xml:space="preserve">   sette    </w:t>
      </w:r>
      <w:r>
        <w:t xml:space="preserve">   Settembre    </w:t>
      </w:r>
      <w:r>
        <w:t xml:space="preserve">   tre    </w:t>
      </w:r>
      <w:r>
        <w:t xml:space="preserve">   tredici    </w:t>
      </w:r>
      <w:r>
        <w:t xml:space="preserve">   undici    </w:t>
      </w:r>
      <w:r>
        <w:t xml:space="preserve">   uno    </w:t>
      </w:r>
      <w:r>
        <w:t xml:space="preserve">   venti    </w:t>
      </w:r>
      <w:r>
        <w:t xml:space="preserve">   verde    </w:t>
      </w:r>
      <w:r>
        <w:t xml:space="preserve">   viola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ricerca per parola</dc:title>
  <dcterms:created xsi:type="dcterms:W3CDTF">2021-10-12T20:54:08Z</dcterms:created>
  <dcterms:modified xsi:type="dcterms:W3CDTF">2021-10-12T20:54:08Z</dcterms:modified>
</cp:coreProperties>
</file>