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 yeast doughs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butter    </w:t>
      </w:r>
      <w:r>
        <w:t xml:space="preserve">   coffee cake    </w:t>
      </w:r>
      <w:r>
        <w:t xml:space="preserve">   fold    </w:t>
      </w:r>
      <w:r>
        <w:t xml:space="preserve">   baba    </w:t>
      </w:r>
      <w:r>
        <w:t xml:space="preserve">   rosettes    </w:t>
      </w:r>
      <w:r>
        <w:t xml:space="preserve">   cresents    </w:t>
      </w:r>
      <w:r>
        <w:t xml:space="preserve">   cinnamon    </w:t>
      </w:r>
      <w:r>
        <w:t xml:space="preserve">   rolls    </w:t>
      </w:r>
      <w:r>
        <w:t xml:space="preserve">   frangipane    </w:t>
      </w:r>
      <w:r>
        <w:t xml:space="preserve">   glaze    </w:t>
      </w:r>
      <w:r>
        <w:t xml:space="preserve">   filling    </w:t>
      </w:r>
      <w:r>
        <w:t xml:space="preserve">   viennoiserie    </w:t>
      </w:r>
      <w:r>
        <w:t xml:space="preserve">   brioche    </w:t>
      </w:r>
      <w:r>
        <w:t xml:space="preserve">   panettone    </w:t>
      </w:r>
      <w:r>
        <w:t xml:space="preserve">   fermentation    </w:t>
      </w:r>
      <w:r>
        <w:t xml:space="preserve">   dough    </w:t>
      </w:r>
      <w:r>
        <w:t xml:space="preserve">   yeast    </w:t>
      </w:r>
      <w:r>
        <w:t xml:space="preserve">   croissant    </w:t>
      </w:r>
      <w:r>
        <w:t xml:space="preserve">   danish    </w:t>
      </w:r>
      <w:r>
        <w:t xml:space="preserve">   streusel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yeast doughs</dc:title>
  <dcterms:created xsi:type="dcterms:W3CDTF">2021-10-11T15:34:51Z</dcterms:created>
  <dcterms:modified xsi:type="dcterms:W3CDTF">2021-10-11T15:34:51Z</dcterms:modified>
</cp:coreProperties>
</file>