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richard ramirez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juvenile    </w:t>
      </w:r>
      <w:r>
        <w:t xml:space="preserve">   rape    </w:t>
      </w:r>
      <w:r>
        <w:t xml:space="preserve">   Dale Okazasi    </w:t>
      </w:r>
      <w:r>
        <w:t xml:space="preserve">   Jennie Vincow    </w:t>
      </w:r>
      <w:r>
        <w:t xml:space="preserve">   Mary Louise    </w:t>
      </w:r>
      <w:r>
        <w:t xml:space="preserve">   Death    </w:t>
      </w:r>
      <w:r>
        <w:t xml:space="preserve">   Sexual assault    </w:t>
      </w:r>
      <w:r>
        <w:t xml:space="preserve">   Murder    </w:t>
      </w:r>
      <w:r>
        <w:t xml:space="preserve">   attempted    </w:t>
      </w:r>
      <w:r>
        <w:t xml:space="preserve">   California    </w:t>
      </w:r>
      <w:r>
        <w:t xml:space="preserve">   KillerZ    </w:t>
      </w:r>
      <w:r>
        <w:t xml:space="preserve">   Gas Chamber    </w:t>
      </w:r>
      <w:r>
        <w:t xml:space="preserve">   Mike    </w:t>
      </w:r>
      <w:r>
        <w:t xml:space="preserve">   Burglary    </w:t>
      </w:r>
      <w:r>
        <w:t xml:space="preserve">   Girl    </w:t>
      </w:r>
      <w:r>
        <w:t xml:space="preserve">   Devil Star    </w:t>
      </w:r>
      <w:r>
        <w:t xml:space="preserve">   Satan Wheats    </w:t>
      </w:r>
      <w:r>
        <w:t xml:space="preserve">   richard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richard ramirez </dc:title>
  <dcterms:created xsi:type="dcterms:W3CDTF">2021-10-11T15:35:22Z</dcterms:created>
  <dcterms:modified xsi:type="dcterms:W3CDTF">2021-10-11T15:35:22Z</dcterms:modified>
</cp:coreProperties>
</file>