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breana    </w:t>
      </w:r>
      <w:r>
        <w:t xml:space="preserve">   brent    </w:t>
      </w:r>
      <w:r>
        <w:t xml:space="preserve">   ramsey    </w:t>
      </w:r>
      <w:r>
        <w:t xml:space="preserve">   kenlynn    </w:t>
      </w:r>
      <w:r>
        <w:t xml:space="preserve">   bill    </w:t>
      </w:r>
      <w:r>
        <w:t xml:space="preserve">   cookie    </w:t>
      </w:r>
      <w:r>
        <w:t xml:space="preserve">   monica    </w:t>
      </w:r>
      <w:r>
        <w:t xml:space="preserve">   braxton    </w:t>
      </w:r>
      <w:r>
        <w:t xml:space="preserve">   greg    </w:t>
      </w:r>
      <w:r>
        <w:t xml:space="preserve">   ethan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richardson</dc:title>
  <dcterms:created xsi:type="dcterms:W3CDTF">2021-10-11T15:35:27Z</dcterms:created>
  <dcterms:modified xsi:type="dcterms:W3CDTF">2021-10-11T15:35:27Z</dcterms:modified>
</cp:coreProperties>
</file>