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riddles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forks, dorks, floor-ks. what word sounds like these, that fiction dwarfs hate?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passed a dude in second place in a race,  who is in second?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lad, a matey, a fad, and a shady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read this; urrr ee joo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can't swim,  but breathes underwater, and has fish living in it?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sticky and brown?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calla bunch of actors onstage when  they fight?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jackas dad has five kids. smitty, bryce, juniper, and melody. who is the fifth?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i'm not dumb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and that and this and that...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big, grren, and is  puffy and buffy?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riddles</dc:title>
  <dcterms:created xsi:type="dcterms:W3CDTF">2021-10-11T15:35:28Z</dcterms:created>
  <dcterms:modified xsi:type="dcterms:W3CDTF">2021-10-11T15:35:28Z</dcterms:modified>
</cp:coreProperties>
</file>