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freedoms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of protest and civil disobedience undertaken by African Americans and their supporters in the 1950s and 1960s to overcome racist policies that denied them their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which comes or belongs to one by reason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to describe land that the state owns and the government administers. It is land owned by the public and not by private companies or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that forces people to conform to the attitudes, customs and beliefs of the majority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Governments tolerating Indigenous culture and beliefs and allowing coexistence with white cultures.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policy from c.1869 to 1937 that segregated Aboriginal people from Australian society and became the means of controlling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policy of separating racial groups so that whites could retain power over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possession of something, in this case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Latin term meaning ‘the land of no-one’. According to eighteenth-century law, a land that had no owner could be lawfully taken over by the people of another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headquarters of those who represent their nation within a foreign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freedoms </dc:title>
  <dcterms:created xsi:type="dcterms:W3CDTF">2021-10-11T15:35:55Z</dcterms:created>
  <dcterms:modified xsi:type="dcterms:W3CDTF">2021-10-11T15:35:55Z</dcterms:modified>
</cp:coreProperties>
</file>