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rigting ,roetes en natuurverskynsels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kompas    </w:t>
      </w:r>
      <w:r>
        <w:t xml:space="preserve">   nommers    </w:t>
      </w:r>
      <w:r>
        <w:t xml:space="preserve">   alfabet    </w:t>
      </w:r>
      <w:r>
        <w:t xml:space="preserve">   blokkie    </w:t>
      </w:r>
      <w:r>
        <w:t xml:space="preserve">   area    </w:t>
      </w:r>
      <w:r>
        <w:t xml:space="preserve">   ruitverwysing    </w:t>
      </w:r>
      <w:r>
        <w:t xml:space="preserve">   staproete    </w:t>
      </w:r>
      <w:r>
        <w:t xml:space="preserve">   rigting    </w:t>
      </w:r>
      <w:r>
        <w:t xml:space="preserve">   paadjie    </w:t>
      </w:r>
      <w:r>
        <w:t xml:space="preserve">   pad    </w:t>
      </w:r>
      <w:r>
        <w:t xml:space="preserve">   roete    </w:t>
      </w:r>
      <w:r>
        <w:t xml:space="preserve">   Oos    </w:t>
      </w:r>
      <w:r>
        <w:t xml:space="preserve">   Wes    </w:t>
      </w:r>
      <w:r>
        <w:t xml:space="preserve">   Suid    </w:t>
      </w:r>
      <w:r>
        <w:t xml:space="preserve">   Noord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rigting ,roetes en natuurverskynsels</dc:title>
  <dcterms:created xsi:type="dcterms:W3CDTF">2021-10-11T15:36:53Z</dcterms:created>
  <dcterms:modified xsi:type="dcterms:W3CDTF">2021-10-11T15:36:53Z</dcterms:modified>
</cp:coreProperties>
</file>