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rihanna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Grammy    </w:t>
      </w:r>
      <w:r>
        <w:t xml:space="preserve">   Conneticut    </w:t>
      </w:r>
      <w:r>
        <w:t xml:space="preserve">   songs    </w:t>
      </w:r>
      <w:r>
        <w:t xml:space="preserve">   Chris Brown    </w:t>
      </w:r>
      <w:r>
        <w:t xml:space="preserve">   military    </w:t>
      </w:r>
      <w:r>
        <w:t xml:space="preserve">   Rajad    </w:t>
      </w:r>
      <w:r>
        <w:t xml:space="preserve">   Rorrey    </w:t>
      </w:r>
      <w:r>
        <w:t xml:space="preserve">   Robyn    </w:t>
      </w:r>
      <w:r>
        <w:t xml:space="preserve">   amazing    </w:t>
      </w:r>
      <w:r>
        <w:t xml:space="preserve">   assault    </w:t>
      </w:r>
      <w:r>
        <w:t xml:space="preserve">   pon de replay    </w:t>
      </w:r>
      <w:r>
        <w:t xml:space="preserve">   singer    </w:t>
      </w:r>
      <w:r>
        <w:t xml:space="preserve">   Rihanna    </w:t>
      </w:r>
      <w:r>
        <w:t xml:space="preserve">   Barbados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rihanna</dc:title>
  <dcterms:created xsi:type="dcterms:W3CDTF">2021-10-11T15:35:04Z</dcterms:created>
  <dcterms:modified xsi:type="dcterms:W3CDTF">2021-10-11T15:35:04Z</dcterms:modified>
</cp:coreProperties>
</file>