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rikki tikki tavi</w:t>
      </w:r>
    </w:p>
    <w:p>
      <w:pPr>
        <w:pStyle w:val="Questions"/>
      </w:pPr>
      <w:r>
        <w:t xml:space="preserve">1. OSMEOGNO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BOACR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NENTCMNOAT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DEDYT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EOHR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ITFHG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EIKCWD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LWBO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RUADG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ERPIHMW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OHDO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rikki tikki tavi</dc:title>
  <dcterms:created xsi:type="dcterms:W3CDTF">2021-10-11T15:36:42Z</dcterms:created>
  <dcterms:modified xsi:type="dcterms:W3CDTF">2021-10-11T15:36:42Z</dcterms:modified>
</cp:coreProperties>
</file>