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r-influenced 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southern is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"Wallgreens is at the _______________ of happy and healthy"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not listen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10, 20, 30,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full of trees, plants, and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antonym for after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sequence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 helps make flower arrangements for special occasions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 at school sings all kinds of songs for our holiday concert.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tell someone about a specific event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dog likes to travel all over the world with me, he likes to ________ the world around him.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r-influenced o </dc:title>
  <dcterms:created xsi:type="dcterms:W3CDTF">2021-10-11T15:08:37Z</dcterms:created>
  <dcterms:modified xsi:type="dcterms:W3CDTF">2021-10-11T15:08:37Z</dcterms:modified>
</cp:coreProperties>
</file>