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euro    </w:t>
      </w:r>
      <w:r>
        <w:t xml:space="preserve">   france    </w:t>
      </w:r>
      <w:r>
        <w:t xml:space="preserve">   pogba    </w:t>
      </w:r>
      <w:r>
        <w:t xml:space="preserve">   murray    </w:t>
      </w:r>
      <w:r>
        <w:t xml:space="preserve">   rosberg    </w:t>
      </w:r>
      <w:r>
        <w:t xml:space="preserve">   brazil    </w:t>
      </w:r>
      <w:r>
        <w:t xml:space="preserve">   bronze    </w:t>
      </w:r>
      <w:r>
        <w:t xml:space="preserve">   england    </w:t>
      </w:r>
      <w:r>
        <w:t xml:space="preserve">   football    </w:t>
      </w:r>
      <w:r>
        <w:t xml:space="preserve">   gold    </w:t>
      </w:r>
      <w:r>
        <w:t xml:space="preserve">   henry and josh    </w:t>
      </w:r>
      <w:r>
        <w:t xml:space="preserve">   losing    </w:t>
      </w:r>
      <w:r>
        <w:t xml:space="preserve">   mo farah    </w:t>
      </w:r>
      <w:r>
        <w:t xml:space="preserve">   rio    </w:t>
      </w:r>
      <w:r>
        <w:t xml:space="preserve">   rugby    </w:t>
      </w:r>
      <w:r>
        <w:t xml:space="preserve">   silver    </w:t>
      </w:r>
      <w:r>
        <w:t xml:space="preserve">   sprinting    </w:t>
      </w:r>
      <w:r>
        <w:t xml:space="preserve">   tennis    </w:t>
      </w:r>
      <w:r>
        <w:t xml:space="preserve">   tom daley    </w:t>
      </w:r>
      <w:r>
        <w:t xml:space="preserve">   usain bolt    </w:t>
      </w:r>
      <w:r>
        <w:t xml:space="preserve">   winers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2016</dc:title>
  <dcterms:created xsi:type="dcterms:W3CDTF">2021-10-11T15:35:18Z</dcterms:created>
  <dcterms:modified xsi:type="dcterms:W3CDTF">2021-10-11T15:35:18Z</dcterms:modified>
</cp:coreProperties>
</file>