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rio de janerio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 janerio    </w:t>
      </w:r>
      <w:r>
        <w:t xml:space="preserve">   portuguese    </w:t>
      </w:r>
      <w:r>
        <w:t xml:space="preserve">   shanty towns    </w:t>
      </w:r>
      <w:r>
        <w:t xml:space="preserve">   favelas    </w:t>
      </w:r>
      <w:r>
        <w:t xml:space="preserve">   fun    </w:t>
      </w:r>
      <w:r>
        <w:t xml:space="preserve">   sea    </w:t>
      </w:r>
      <w:r>
        <w:t xml:space="preserve">   sand    </w:t>
      </w:r>
      <w:r>
        <w:t xml:space="preserve">   sun    </w:t>
      </w:r>
      <w:r>
        <w:t xml:space="preserve">   christ the redeemer    </w:t>
      </w:r>
      <w:r>
        <w:t xml:space="preserve">   beaches    </w:t>
      </w:r>
      <w:r>
        <w:t xml:space="preserve">   ipanema    </w:t>
      </w:r>
      <w:r>
        <w:t xml:space="preserve">   copacabana    </w:t>
      </w:r>
      <w:r>
        <w:t xml:space="preserve">   brasilia    </w:t>
      </w:r>
      <w:r>
        <w:t xml:space="preserve">   olympics    </w:t>
      </w:r>
      <w:r>
        <w:t xml:space="preserve">   carnival    </w:t>
      </w:r>
      <w:r>
        <w:t xml:space="preserve">   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de janerio </dc:title>
  <dcterms:created xsi:type="dcterms:W3CDTF">2021-10-11T15:36:31Z</dcterms:created>
  <dcterms:modified xsi:type="dcterms:W3CDTF">2021-10-11T15:36:31Z</dcterms:modified>
</cp:coreProperties>
</file>