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rise of liberalism</w:t>
      </w:r>
    </w:p>
    <w:p>
      <w:pPr>
        <w:pStyle w:val="Questions"/>
      </w:pPr>
      <w:r>
        <w:t xml:space="preserve">1. ISLIMAEBRL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PDEE SOTUH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OSIITEVP OCSIIRNIAMNIDT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DRE ARSEC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NIIMDDVUIISLA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DEMREFO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YUQTIELA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EFVI IIEOTISRMN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LICVI IHTSGR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ACSILO LEAWFRE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liberalism</dc:title>
  <dcterms:created xsi:type="dcterms:W3CDTF">2021-10-11T15:35:53Z</dcterms:created>
  <dcterms:modified xsi:type="dcterms:W3CDTF">2021-10-11T15:35:53Z</dcterms:modified>
</cp:coreProperties>
</file>