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rise of liberalism </w:t>
      </w:r>
    </w:p>
    <w:p>
      <w:pPr>
        <w:pStyle w:val="Questions"/>
      </w:pPr>
      <w:r>
        <w:t xml:space="preserve">1. ISBMIAELRL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PVTOEIIS OCNTRIIMNIISDA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3. EFIV RTSIEMNIOI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VCILI TSGHRI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NDILUSMDVAIII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RDE CSARE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COIASL EAFWLER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LTQYIAEU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EMORDFE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EDEP OUHST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of liberalism </dc:title>
  <dcterms:created xsi:type="dcterms:W3CDTF">2021-10-11T15:35:54Z</dcterms:created>
  <dcterms:modified xsi:type="dcterms:W3CDTF">2021-10-11T15:35:54Z</dcterms:modified>
</cp:coreProperties>
</file>