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 and injuries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acute    </w:t>
      </w:r>
      <w:r>
        <w:t xml:space="preserve">   airway    </w:t>
      </w:r>
      <w:r>
        <w:t xml:space="preserve">   bandaging    </w:t>
      </w:r>
      <w:r>
        <w:t xml:space="preserve">   body    </w:t>
      </w:r>
      <w:r>
        <w:t xml:space="preserve">   bone    </w:t>
      </w:r>
      <w:r>
        <w:t xml:space="preserve">   breathing    </w:t>
      </w:r>
      <w:r>
        <w:t xml:space="preserve">   chronic    </w:t>
      </w:r>
      <w:r>
        <w:t xml:space="preserve">   compression    </w:t>
      </w:r>
      <w:r>
        <w:t xml:space="preserve">   concussion    </w:t>
      </w:r>
      <w:r>
        <w:t xml:space="preserve">   direct    </w:t>
      </w:r>
      <w:r>
        <w:t xml:space="preserve">   dynamic    </w:t>
      </w:r>
      <w:r>
        <w:t xml:space="preserve">   elevation    </w:t>
      </w:r>
      <w:r>
        <w:t xml:space="preserve">   firstaid    </w:t>
      </w:r>
      <w:r>
        <w:t xml:space="preserve">   form    </w:t>
      </w:r>
      <w:r>
        <w:t xml:space="preserve">   indirect    </w:t>
      </w:r>
      <w:r>
        <w:t xml:space="preserve">   injury    </w:t>
      </w:r>
      <w:r>
        <w:t xml:space="preserve">   joint    </w:t>
      </w:r>
      <w:r>
        <w:t xml:space="preserve">   ligament    </w:t>
      </w:r>
      <w:r>
        <w:t xml:space="preserve">   muscle    </w:t>
      </w:r>
      <w:r>
        <w:t xml:space="preserve">   overuse    </w:t>
      </w:r>
      <w:r>
        <w:t xml:space="preserve">   referral    </w:t>
      </w:r>
      <w:r>
        <w:t xml:space="preserve">   rest    </w:t>
      </w:r>
      <w:r>
        <w:t xml:space="preserve">   sport    </w:t>
      </w:r>
      <w:r>
        <w:t xml:space="preserve">   static    </w:t>
      </w:r>
      <w:r>
        <w:t xml:space="preserve">   stretch    </w:t>
      </w:r>
      <w:r>
        <w:t xml:space="preserve">   surface    </w:t>
      </w:r>
      <w:r>
        <w:t xml:space="preserve">   tendon    </w:t>
      </w:r>
      <w:r>
        <w:t xml:space="preserve">   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and injuries </dc:title>
  <dcterms:created xsi:type="dcterms:W3CDTF">2021-10-11T15:36:15Z</dcterms:created>
  <dcterms:modified xsi:type="dcterms:W3CDTF">2021-10-11T15:36:15Z</dcterms:modified>
</cp:coreProperties>
</file>