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low    </w:t>
      </w:r>
      <w:r>
        <w:t xml:space="preserve">   monitor    </w:t>
      </w:r>
      <w:r>
        <w:t xml:space="preserve">   findings    </w:t>
      </w:r>
      <w:r>
        <w:t xml:space="preserve">   critical    </w:t>
      </w:r>
      <w:r>
        <w:t xml:space="preserve">   minor    </w:t>
      </w:r>
      <w:r>
        <w:t xml:space="preserve">   likelihood    </w:t>
      </w:r>
      <w:r>
        <w:t xml:space="preserve">   identify    </w:t>
      </w:r>
      <w:r>
        <w:t xml:space="preserve">   fire    </w:t>
      </w:r>
      <w:r>
        <w:t xml:space="preserve">   hazard    </w:t>
      </w:r>
      <w:r>
        <w:t xml:space="preserve">   possibility    </w:t>
      </w:r>
      <w:r>
        <w:t xml:space="preserve">   assessment    </w:t>
      </w:r>
      <w:r>
        <w:t xml:space="preserve">   danger    </w:t>
      </w:r>
      <w:r>
        <w:t xml:space="preserve">   minimize    </w:t>
      </w:r>
      <w:r>
        <w:t xml:space="preserve">   evaluate    </w:t>
      </w:r>
      <w:r>
        <w:t xml:space="preserve">   risk    </w:t>
      </w:r>
      <w:r>
        <w:t xml:space="preserve">   consequence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word search</dc:title>
  <dcterms:created xsi:type="dcterms:W3CDTF">2021-10-11T15:35:48Z</dcterms:created>
  <dcterms:modified xsi:type="dcterms:W3CDTF">2021-10-11T15:35:48Z</dcterms:modified>
</cp:coreProperties>
</file>