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risques physiques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déformation du disque touchant le nerf sensitif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partie du corps touchée par les TMS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rétraction brutale et temporaire du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étirement et déchirure des ligaments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déformation du disque qui touche le nerf sciatique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fracture du muscle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synonyme de colonne vertébrale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rupture suite à un effort violent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inflammation de fifres musculaires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provoquée par des mouvements répétitifs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élément de liaison dans un muscle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inflammation au niveau des épaules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déformation au niveau des vertèbres cervicales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déformation latérale de la colonne vertébrale</w:t>
            </w:r>
          </w:p>
        </w:tc>
      </w:tr>
    </w:tbl>
    <w:p>
      <w:pPr>
        <w:pStyle w:val="WordBankLarge"/>
      </w:pPr>
      <w:r>
        <w:t xml:space="preserve">   claquage    </w:t>
      </w:r>
      <w:r>
        <w:t xml:space="preserve">   déchirure    </w:t>
      </w:r>
      <w:r>
        <w:t xml:space="preserve">   crampe    </w:t>
      </w:r>
      <w:r>
        <w:t xml:space="preserve">   courbature    </w:t>
      </w:r>
      <w:r>
        <w:t xml:space="preserve">   scoliose    </w:t>
      </w:r>
      <w:r>
        <w:t xml:space="preserve">   cyphose    </w:t>
      </w:r>
      <w:r>
        <w:t xml:space="preserve">   tendinites    </w:t>
      </w:r>
      <w:r>
        <w:t xml:space="preserve">   lumbago    </w:t>
      </w:r>
      <w:r>
        <w:t xml:space="preserve">   tendinopathie    </w:t>
      </w:r>
      <w:r>
        <w:t xml:space="preserve">   articulations    </w:t>
      </w:r>
      <w:r>
        <w:t xml:space="preserve">   rachis    </w:t>
      </w:r>
      <w:r>
        <w:t xml:space="preserve">   sciatique    </w:t>
      </w:r>
      <w:r>
        <w:t xml:space="preserve">   entorse    </w:t>
      </w:r>
      <w:r>
        <w:t xml:space="preserve">   cartilage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risques physiques</dc:title>
  <dcterms:created xsi:type="dcterms:W3CDTF">2021-10-11T15:37:41Z</dcterms:created>
  <dcterms:modified xsi:type="dcterms:W3CDTF">2021-10-11T15:37:41Z</dcterms:modified>
</cp:coreProperties>
</file>