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pesa    </w:t>
      </w:r>
      <w:r>
        <w:t xml:space="preserve">   pistik    </w:t>
      </w:r>
      <w:r>
        <w:t xml:space="preserve">   flash kaart    </w:t>
      </w:r>
      <w:r>
        <w:t xml:space="preserve">   usb    </w:t>
      </w:r>
      <w:r>
        <w:t xml:space="preserve">   fortran    </w:t>
      </w:r>
      <w:r>
        <w:t xml:space="preserve">   eniac    </w:t>
      </w:r>
      <w:r>
        <w:t xml:space="preserve">   internet    </w:t>
      </w:r>
      <w:r>
        <w:t xml:space="preserve">   python    </w:t>
      </w:r>
      <w:r>
        <w:t xml:space="preserve">   java    </w:t>
      </w:r>
      <w:r>
        <w:t xml:space="preserve">   firewall    </w:t>
      </w:r>
      <w:r>
        <w:t xml:space="preserve">   microsoft    </w:t>
      </w:r>
      <w:r>
        <w:t xml:space="preserve">   linux    </w:t>
      </w:r>
      <w:r>
        <w:t xml:space="preserve">   projektor    </w:t>
      </w:r>
      <w:r>
        <w:t xml:space="preserve">   optiline ketas    </w:t>
      </w:r>
      <w:r>
        <w:t xml:space="preserve">   kiip    </w:t>
      </w:r>
      <w:r>
        <w:t xml:space="preserve">   akulaadija    </w:t>
      </w:r>
      <w:r>
        <w:t xml:space="preserve">   skanner    </w:t>
      </w:r>
      <w:r>
        <w:t xml:space="preserve">   kontroller    </w:t>
      </w:r>
      <w:r>
        <w:t xml:space="preserve">   kõlarid    </w:t>
      </w:r>
      <w:r>
        <w:t xml:space="preserve">   kaardilugeja    </w:t>
      </w:r>
      <w:r>
        <w:t xml:space="preserve">   printer    </w:t>
      </w:r>
      <w:r>
        <w:t xml:space="preserve">   ruuter    </w:t>
      </w:r>
      <w:r>
        <w:t xml:space="preserve">   tarkvara    </w:t>
      </w:r>
      <w:r>
        <w:t xml:space="preserve">   operatiivmälu    </w:t>
      </w:r>
      <w:r>
        <w:t xml:space="preserve">   radiaator    </w:t>
      </w:r>
      <w:r>
        <w:t xml:space="preserve">   kaamera    </w:t>
      </w:r>
      <w:r>
        <w:t xml:space="preserve">   lisatarvikud    </w:t>
      </w:r>
      <w:r>
        <w:t xml:space="preserve">   adapter    </w:t>
      </w:r>
      <w:r>
        <w:t xml:space="preserve">   laienduspesa    </w:t>
      </w:r>
      <w:r>
        <w:t xml:space="preserve">   helikaart    </w:t>
      </w:r>
      <w:r>
        <w:t xml:space="preserve">   toiteplok    </w:t>
      </w:r>
      <w:r>
        <w:t xml:space="preserve">   jahutus ventilaator    </w:t>
      </w:r>
      <w:r>
        <w:t xml:space="preserve">   emplaat    </w:t>
      </w:r>
      <w:r>
        <w:t xml:space="preserve">   videokaart    </w:t>
      </w:r>
      <w:r>
        <w:t xml:space="preserve">   arvutimälu    </w:t>
      </w:r>
      <w:r>
        <w:t xml:space="preserve">   korpus    </w:t>
      </w:r>
      <w:r>
        <w:t xml:space="preserve">   klaviatuur    </w:t>
      </w:r>
      <w:r>
        <w:t xml:space="preserve">   kuvar    </w:t>
      </w:r>
      <w:r>
        <w:t xml:space="preserve">   protsessor    </w:t>
      </w:r>
      <w:r>
        <w:t xml:space="preserve">   kõvakettas    </w:t>
      </w:r>
      <w:r>
        <w:t xml:space="preserve">   hiir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ristsõna</dc:title>
  <dcterms:created xsi:type="dcterms:W3CDTF">2021-10-11T15:36:51Z</dcterms:created>
  <dcterms:modified xsi:type="dcterms:W3CDTF">2021-10-11T15:36:51Z</dcterms:modified>
</cp:coreProperties>
</file>