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rites of passage.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sermon    </w:t>
      </w:r>
      <w:r>
        <w:t xml:space="preserve">   grace    </w:t>
      </w:r>
      <w:r>
        <w:t xml:space="preserve">   confirmation    </w:t>
      </w:r>
      <w:r>
        <w:t xml:space="preserve">   celebrate    </w:t>
      </w:r>
      <w:r>
        <w:t xml:space="preserve">   benediction    </w:t>
      </w:r>
      <w:r>
        <w:t xml:space="preserve">   burial    </w:t>
      </w:r>
      <w:r>
        <w:t xml:space="preserve">   church    </w:t>
      </w:r>
      <w:r>
        <w:t xml:space="preserve">   cremations    </w:t>
      </w:r>
      <w:r>
        <w:t xml:space="preserve">   funeral    </w:t>
      </w:r>
      <w:r>
        <w:t xml:space="preserve">   christmas    </w:t>
      </w:r>
      <w:r>
        <w:t xml:space="preserve">   easter    </w:t>
      </w:r>
      <w:r>
        <w:t xml:space="preserve">   jesus    </w:t>
      </w:r>
      <w:r>
        <w:t xml:space="preserve">   baptism    </w:t>
      </w:r>
      <w:r>
        <w:t xml:space="preserve">   christening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rites of passage. </dc:title>
  <dcterms:created xsi:type="dcterms:W3CDTF">2021-10-11T15:37:38Z</dcterms:created>
  <dcterms:modified xsi:type="dcterms:W3CDTF">2021-10-11T15:37:38Z</dcterms:modified>
</cp:coreProperties>
</file>