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rites of passage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graduation    </w:t>
      </w:r>
      <w:r>
        <w:t xml:space="preserve">   friends    </w:t>
      </w:r>
      <w:r>
        <w:t xml:space="preserve">   job    </w:t>
      </w:r>
      <w:r>
        <w:t xml:space="preserve">   moving out    </w:t>
      </w:r>
      <w:r>
        <w:t xml:space="preserve">   learning    </w:t>
      </w:r>
      <w:r>
        <w:t xml:space="preserve">   religion    </w:t>
      </w:r>
      <w:r>
        <w:t xml:space="preserve">   family    </w:t>
      </w:r>
      <w:r>
        <w:t xml:space="preserve">   first    </w:t>
      </w:r>
      <w:r>
        <w:t xml:space="preserve">   sports    </w:t>
      </w:r>
      <w:r>
        <w:t xml:space="preserve">   school    </w:t>
      </w:r>
      <w:r>
        <w:t xml:space="preserve">   driving    </w:t>
      </w:r>
      <w:r>
        <w:t xml:space="preserve">   growing up    </w:t>
      </w:r>
      <w:r>
        <w:t xml:space="preserve">   celebrate    </w:t>
      </w:r>
      <w:r>
        <w:t xml:space="preserve">   maturing    </w:t>
      </w:r>
      <w:r>
        <w:t xml:space="preserve">   rites of passage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rites of passage </dc:title>
  <dcterms:created xsi:type="dcterms:W3CDTF">2021-10-11T15:36:33Z</dcterms:created>
  <dcterms:modified xsi:type="dcterms:W3CDTF">2021-10-11T15:36:33Z</dcterms:modified>
</cp:coreProperties>
</file>