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levee    </w:t>
      </w:r>
      <w:r>
        <w:t xml:space="preserve">   canal    </w:t>
      </w:r>
      <w:r>
        <w:t xml:space="preserve">   delta    </w:t>
      </w:r>
      <w:r>
        <w:t xml:space="preserve">   lake    </w:t>
      </w:r>
      <w:r>
        <w:t xml:space="preserve">   water    </w:t>
      </w:r>
      <w:r>
        <w:t xml:space="preserve">   export    </w:t>
      </w:r>
      <w:r>
        <w:t xml:space="preserve">   import    </w:t>
      </w:r>
      <w:r>
        <w:t xml:space="preserve">   transportation    </w:t>
      </w:r>
      <w:r>
        <w:t xml:space="preserve">   paddle    </w:t>
      </w:r>
      <w:r>
        <w:t xml:space="preserve">   travel    </w:t>
      </w:r>
      <w:r>
        <w:t xml:space="preserve">   sail    </w:t>
      </w:r>
      <w:r>
        <w:t xml:space="preserve">   ship    </w:t>
      </w:r>
      <w:r>
        <w:t xml:space="preserve">   steamboat    </w:t>
      </w:r>
      <w:r>
        <w:t xml:space="preserve">   ocean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travel</dc:title>
  <dcterms:created xsi:type="dcterms:W3CDTF">2021-10-11T15:36:48Z</dcterms:created>
  <dcterms:modified xsi:type="dcterms:W3CDTF">2021-10-11T15:36:48Z</dcterms:modified>
</cp:coreProperties>
</file>