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reggy    </w:t>
      </w:r>
      <w:r>
        <w:t xml:space="preserve">   hirime    </w:t>
      </w:r>
      <w:r>
        <w:t xml:space="preserve">   chik    </w:t>
      </w:r>
      <w:r>
        <w:t xml:space="preserve">   hal    </w:t>
      </w:r>
      <w:r>
        <w:t xml:space="preserve">   mideg    </w:t>
      </w:r>
      <w:r>
        <w:t xml:space="preserve">   Alice    </w:t>
      </w:r>
      <w:r>
        <w:t xml:space="preserve">   fangs    </w:t>
      </w:r>
      <w:r>
        <w:t xml:space="preserve">   cheryl    </w:t>
      </w:r>
      <w:r>
        <w:t xml:space="preserve">   hot dog    </w:t>
      </w:r>
      <w:r>
        <w:t xml:space="preserve">   Sweet-pea    </w:t>
      </w:r>
      <w:r>
        <w:t xml:space="preserve">   hermine    </w:t>
      </w:r>
      <w:r>
        <w:t xml:space="preserve">   supents    </w:t>
      </w:r>
      <w:r>
        <w:t xml:space="preserve">   tony    </w:t>
      </w:r>
      <w:r>
        <w:t xml:space="preserve">   kevin    </w:t>
      </w:r>
      <w:r>
        <w:t xml:space="preserve">   jason    </w:t>
      </w:r>
      <w:r>
        <w:t xml:space="preserve">   archie    </w:t>
      </w:r>
      <w:r>
        <w:t xml:space="preserve">   voronica    </w:t>
      </w:r>
      <w:r>
        <w:t xml:space="preserve">   black hood    </w:t>
      </w:r>
      <w:r>
        <w:t xml:space="preserve">   polly    </w:t>
      </w:r>
      <w:r>
        <w:t xml:space="preserve">   joise    </w:t>
      </w:r>
      <w:r>
        <w:t xml:space="preserve">   jughead    </w:t>
      </w:r>
      <w:r>
        <w:t xml:space="preserve">   betty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2021-10-11T15:38:11Z</dcterms:created>
  <dcterms:modified xsi:type="dcterms:W3CDTF">2021-10-11T15:38:11Z</dcterms:modified>
</cp:coreProperties>
</file>