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jb    </w:t>
      </w:r>
      <w:r>
        <w:t xml:space="preserve">   alice    </w:t>
      </w:r>
      <w:r>
        <w:t xml:space="preserve">   archie    </w:t>
      </w:r>
      <w:r>
        <w:t xml:space="preserve">   betty    </w:t>
      </w:r>
      <w:r>
        <w:t xml:space="preserve">   bughead    </w:t>
      </w:r>
      <w:r>
        <w:t xml:space="preserve">   cheryl    </w:t>
      </w:r>
      <w:r>
        <w:t xml:space="preserve">   choni    </w:t>
      </w:r>
      <w:r>
        <w:t xml:space="preserve">   cliffered    </w:t>
      </w:r>
      <w:r>
        <w:t xml:space="preserve">   falice    </w:t>
      </w:r>
      <w:r>
        <w:t xml:space="preserve">   fangs    </w:t>
      </w:r>
      <w:r>
        <w:t xml:space="preserve">   fp    </w:t>
      </w:r>
      <w:r>
        <w:t xml:space="preserve">   hermione    </w:t>
      </w:r>
      <w:r>
        <w:t xml:space="preserve">   hiram    </w:t>
      </w:r>
      <w:r>
        <w:t xml:space="preserve">   jason    </w:t>
      </w:r>
      <w:r>
        <w:t xml:space="preserve">   jolly    </w:t>
      </w:r>
      <w:r>
        <w:t xml:space="preserve">   jughead    </w:t>
      </w:r>
      <w:r>
        <w:t xml:space="preserve">   kevin    </w:t>
      </w:r>
      <w:r>
        <w:t xml:space="preserve">   koose    </w:t>
      </w:r>
      <w:r>
        <w:t xml:space="preserve">   moose    </w:t>
      </w:r>
      <w:r>
        <w:t xml:space="preserve">   penelope    </w:t>
      </w:r>
      <w:r>
        <w:t xml:space="preserve">   polly    </w:t>
      </w:r>
      <w:r>
        <w:t xml:space="preserve">   reggie    </w:t>
      </w:r>
      <w:r>
        <w:t xml:space="preserve">   riverdale    </w:t>
      </w:r>
      <w:r>
        <w:t xml:space="preserve">   sweet pea    </w:t>
      </w:r>
      <w:r>
        <w:t xml:space="preserve">   tom    </w:t>
      </w:r>
      <w:r>
        <w:t xml:space="preserve">   toni    </w:t>
      </w:r>
      <w:r>
        <w:t xml:space="preserve">   varchie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2021-10-11T15:38:36Z</dcterms:created>
  <dcterms:modified xsi:type="dcterms:W3CDTF">2021-10-11T15:38:36Z</dcterms:modified>
</cp:coreProperties>
</file>