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Sisters Of Quiet Mercy    </w:t>
      </w:r>
      <w:r>
        <w:t xml:space="preserve">   Fizzle Rocks    </w:t>
      </w:r>
      <w:r>
        <w:t xml:space="preserve">   Polly    </w:t>
      </w:r>
      <w:r>
        <w:t xml:space="preserve">   The Farm    </w:t>
      </w:r>
      <w:r>
        <w:t xml:space="preserve">   Jason    </w:t>
      </w:r>
      <w:r>
        <w:t xml:space="preserve">   Clifford    </w:t>
      </w:r>
      <w:r>
        <w:t xml:space="preserve">   Peneolpe    </w:t>
      </w:r>
      <w:r>
        <w:t xml:space="preserve">   Charles    </w:t>
      </w:r>
      <w:r>
        <w:t xml:space="preserve">   Chic    </w:t>
      </w:r>
      <w:r>
        <w:t xml:space="preserve">   Mr. Honey    </w:t>
      </w:r>
      <w:r>
        <w:t xml:space="preserve">   Griffins And Gargoryles    </w:t>
      </w:r>
      <w:r>
        <w:t xml:space="preserve">   Penny Peabody    </w:t>
      </w:r>
      <w:r>
        <w:t xml:space="preserve">   Alice    </w:t>
      </w:r>
      <w:r>
        <w:t xml:space="preserve">   Archie    </w:t>
      </w:r>
      <w:r>
        <w:t xml:space="preserve">   Betty    </w:t>
      </w:r>
      <w:r>
        <w:t xml:space="preserve">   Cheryl    </w:t>
      </w:r>
      <w:r>
        <w:t xml:space="preserve">   Fp    </w:t>
      </w:r>
      <w:r>
        <w:t xml:space="preserve">   Ghoulies    </w:t>
      </w:r>
      <w:r>
        <w:t xml:space="preserve">   Jughead    </w:t>
      </w:r>
      <w:r>
        <w:t xml:space="preserve">   Kevin    </w:t>
      </w:r>
      <w:r>
        <w:t xml:space="preserve">   Pops    </w:t>
      </w:r>
      <w:r>
        <w:t xml:space="preserve">   Riverdale    </w:t>
      </w:r>
      <w:r>
        <w:t xml:space="preserve">   Southside Serpents    </w:t>
      </w:r>
      <w:r>
        <w:t xml:space="preserve">   Veronica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2021-10-11T15:38:16Z</dcterms:created>
  <dcterms:modified xsi:type="dcterms:W3CDTF">2021-10-11T15:38:16Z</dcterms:modified>
</cp:coreProperties>
</file>