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mr.honey    </w:t>
      </w:r>
      <w:r>
        <w:t xml:space="preserve">   frank    </w:t>
      </w:r>
      <w:r>
        <w:t xml:space="preserve">   kurtz    </w:t>
      </w:r>
      <w:r>
        <w:t xml:space="preserve">   gladys    </w:t>
      </w:r>
      <w:r>
        <w:t xml:space="preserve">   sister wood house    </w:t>
      </w:r>
      <w:r>
        <w:t xml:space="preserve">   rose/nana blossom    </w:t>
      </w:r>
      <w:r>
        <w:t xml:space="preserve">   dilton doiley    </w:t>
      </w:r>
      <w:r>
        <w:t xml:space="preserve">   geraldine    </w:t>
      </w:r>
      <w:r>
        <w:t xml:space="preserve">   mary    </w:t>
      </w:r>
      <w:r>
        <w:t xml:space="preserve">   tom    </w:t>
      </w:r>
      <w:r>
        <w:t xml:space="preserve">   hermosa    </w:t>
      </w:r>
      <w:r>
        <w:t xml:space="preserve">   pop    </w:t>
      </w:r>
      <w:r>
        <w:t xml:space="preserve">   mad dog    </w:t>
      </w:r>
      <w:r>
        <w:t xml:space="preserve">   mige    </w:t>
      </w:r>
      <w:r>
        <w:t xml:space="preserve">   mose    </w:t>
      </w:r>
      <w:r>
        <w:t xml:space="preserve">   bret    </w:t>
      </w:r>
      <w:r>
        <w:t xml:space="preserve">   nick    </w:t>
      </w:r>
      <w:r>
        <w:t xml:space="preserve">   penny    </w:t>
      </w:r>
      <w:r>
        <w:t xml:space="preserve">   everlyn    </w:t>
      </w:r>
      <w:r>
        <w:t xml:space="preserve">   ethilel    </w:t>
      </w:r>
      <w:r>
        <w:t xml:space="preserve">   hal    </w:t>
      </w:r>
      <w:r>
        <w:t xml:space="preserve">   alice cooper    </w:t>
      </w:r>
      <w:r>
        <w:t xml:space="preserve">   charles    </w:t>
      </w:r>
      <w:r>
        <w:t xml:space="preserve">   chic    </w:t>
      </w:r>
      <w:r>
        <w:t xml:space="preserve">   donna    </w:t>
      </w:r>
      <w:r>
        <w:t xml:space="preserve">   clifford    </w:t>
      </w:r>
      <w:r>
        <w:t xml:space="preserve">   penople    </w:t>
      </w:r>
      <w:r>
        <w:t xml:space="preserve">   josie    </w:t>
      </w:r>
      <w:r>
        <w:t xml:space="preserve">   chuck    </w:t>
      </w:r>
      <w:r>
        <w:t xml:space="preserve">   heyram    </w:t>
      </w:r>
      <w:r>
        <w:t xml:space="preserve">   harmony    </w:t>
      </w:r>
      <w:r>
        <w:t xml:space="preserve">   fred    </w:t>
      </w:r>
      <w:r>
        <w:t xml:space="preserve">   archie    </w:t>
      </w:r>
      <w:r>
        <w:t xml:space="preserve">   verionica    </w:t>
      </w:r>
      <w:r>
        <w:t xml:space="preserve">   kevin    </w:t>
      </w:r>
      <w:r>
        <w:t xml:space="preserve">   fang    </w:t>
      </w:r>
      <w:r>
        <w:t xml:space="preserve">   sweetpea    </w:t>
      </w:r>
      <w:r>
        <w:t xml:space="preserve">   reggie    </w:t>
      </w:r>
      <w:r>
        <w:t xml:space="preserve">   toni    </w:t>
      </w:r>
      <w:r>
        <w:t xml:space="preserve">   cheryl    </w:t>
      </w:r>
      <w:r>
        <w:t xml:space="preserve">   jason    </w:t>
      </w:r>
      <w:r>
        <w:t xml:space="preserve">   polly    </w:t>
      </w:r>
      <w:r>
        <w:t xml:space="preserve">   jelly bean    </w:t>
      </w:r>
      <w:r>
        <w:t xml:space="preserve">   jughead    </w:t>
      </w:r>
      <w:r>
        <w:t xml:space="preserve">   f.p    </w:t>
      </w:r>
      <w:r>
        <w:t xml:space="preserve">   betty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2021-10-11T15:38:26Z</dcterms:created>
  <dcterms:modified xsi:type="dcterms:W3CDTF">2021-10-11T15:38:26Z</dcterms:modified>
</cp:coreProperties>
</file>