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dilton    </w:t>
      </w:r>
      <w:r>
        <w:t xml:space="preserve">   melody    </w:t>
      </w:r>
      <w:r>
        <w:t xml:space="preserve">   chuck    </w:t>
      </w:r>
      <w:r>
        <w:t xml:space="preserve">   toni    </w:t>
      </w:r>
      <w:r>
        <w:t xml:space="preserve">   ethal    </w:t>
      </w:r>
      <w:r>
        <w:t xml:space="preserve">   jason    </w:t>
      </w:r>
      <w:r>
        <w:t xml:space="preserve">   polly    </w:t>
      </w:r>
      <w:r>
        <w:t xml:space="preserve">   reggie    </w:t>
      </w:r>
      <w:r>
        <w:t xml:space="preserve">   kevin    </w:t>
      </w:r>
      <w:r>
        <w:t xml:space="preserve">   archie    </w:t>
      </w:r>
      <w:r>
        <w:t xml:space="preserve">   josie    </w:t>
      </w:r>
      <w:r>
        <w:t xml:space="preserve">   cheryl    </w:t>
      </w:r>
      <w:r>
        <w:t xml:space="preserve">   jughead    </w:t>
      </w:r>
      <w:r>
        <w:t xml:space="preserve">   betty    </w:t>
      </w:r>
      <w:r>
        <w:t xml:space="preserve">   ronni    </w:t>
      </w:r>
      <w:r>
        <w:t xml:space="preserve">   riverdale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2021-10-11T15:36:49Z</dcterms:created>
  <dcterms:modified xsi:type="dcterms:W3CDTF">2021-10-11T15:36:49Z</dcterms:modified>
</cp:coreProperties>
</file>