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pussycats    </w:t>
      </w:r>
      <w:r>
        <w:t xml:space="preserve">   hermione lodge    </w:t>
      </w:r>
      <w:r>
        <w:t xml:space="preserve">   ms grundy    </w:t>
      </w:r>
      <w:r>
        <w:t xml:space="preserve">   hal cooper    </w:t>
      </w:r>
      <w:r>
        <w:t xml:space="preserve">   alice cooper    </w:t>
      </w:r>
      <w:r>
        <w:t xml:space="preserve">   jason blossom    </w:t>
      </w:r>
      <w:r>
        <w:t xml:space="preserve">   cliff blossom    </w:t>
      </w:r>
      <w:r>
        <w:t xml:space="preserve">   fp jones    </w:t>
      </w:r>
      <w:r>
        <w:t xml:space="preserve">   polly cooper    </w:t>
      </w:r>
      <w:r>
        <w:t xml:space="preserve">   kevin keller    </w:t>
      </w:r>
      <w:r>
        <w:t xml:space="preserve">   fred andrews    </w:t>
      </w:r>
      <w:r>
        <w:t xml:space="preserve">   penelope blossom    </w:t>
      </w:r>
      <w:r>
        <w:t xml:space="preserve">   hiram lodge    </w:t>
      </w:r>
      <w:r>
        <w:t xml:space="preserve">   cheryl blossom    </w:t>
      </w:r>
      <w:r>
        <w:t xml:space="preserve">   sherrif keller    </w:t>
      </w:r>
      <w:r>
        <w:t xml:space="preserve">   reggie    </w:t>
      </w:r>
      <w:r>
        <w:t xml:space="preserve">   veronica lodge    </w:t>
      </w:r>
      <w:r>
        <w:t xml:space="preserve">   archie andrews    </w:t>
      </w:r>
      <w:r>
        <w:t xml:space="preserve">   betty cooper    </w:t>
      </w:r>
      <w:r>
        <w:t xml:space="preserve">   jughead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2021-10-11T15:36:52Z</dcterms:created>
  <dcterms:modified xsi:type="dcterms:W3CDTF">2021-10-11T15:36:52Z</dcterms:modified>
</cp:coreProperties>
</file>