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liverpool    </w:t>
      </w:r>
      <w:r>
        <w:t xml:space="preserve">   thursday    </w:t>
      </w:r>
      <w:r>
        <w:t xml:space="preserve">   netflix    </w:t>
      </w:r>
      <w:r>
        <w:t xml:space="preserve">   RIVERDALE    </w:t>
      </w:r>
      <w:r>
        <w:t xml:space="preserve">   evie G    </w:t>
      </w:r>
      <w:r>
        <w:t xml:space="preserve">   reggie    </w:t>
      </w:r>
      <w:r>
        <w:t xml:space="preserve">   melody    </w:t>
      </w:r>
      <w:r>
        <w:t xml:space="preserve">   kevin    </w:t>
      </w:r>
      <w:r>
        <w:t xml:space="preserve">   alice    </w:t>
      </w:r>
      <w:r>
        <w:t xml:space="preserve">   jason    </w:t>
      </w:r>
      <w:r>
        <w:t xml:space="preserve">   cheryl    </w:t>
      </w:r>
      <w:r>
        <w:t xml:space="preserve">   fp jones    </w:t>
      </w:r>
      <w:r>
        <w:t xml:space="preserve">   josie    </w:t>
      </w:r>
      <w:r>
        <w:t xml:space="preserve">   veronica    </w:t>
      </w:r>
      <w:r>
        <w:t xml:space="preserve">   jughead    </w:t>
      </w:r>
      <w:r>
        <w:t xml:space="preserve">   betty    </w:t>
      </w:r>
      <w:r>
        <w:t xml:space="preserve">   archie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2021-10-11T15:37:07Z</dcterms:created>
  <dcterms:modified xsi:type="dcterms:W3CDTF">2021-10-11T15:37:07Z</dcterms:modified>
</cp:coreProperties>
</file>