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POPS    </w:t>
      </w:r>
      <w:r>
        <w:t xml:space="preserve">   sweat water river    </w:t>
      </w:r>
      <w:r>
        <w:t xml:space="preserve">   jason blossom    </w:t>
      </w:r>
      <w:r>
        <w:t xml:space="preserve">   river vicksins    </w:t>
      </w:r>
      <w:r>
        <w:t xml:space="preserve">   surpents    </w:t>
      </w:r>
      <w:r>
        <w:t xml:space="preserve">   the black hood    </w:t>
      </w:r>
      <w:r>
        <w:t xml:space="preserve">   kevin keller    </w:t>
      </w:r>
      <w:r>
        <w:t xml:space="preserve">   josie and the pussycats    </w:t>
      </w:r>
      <w:r>
        <w:t xml:space="preserve">   cherl blossom    </w:t>
      </w:r>
      <w:r>
        <w:t xml:space="preserve">   jellybean jones    </w:t>
      </w:r>
      <w:r>
        <w:t xml:space="preserve">   fp jones    </w:t>
      </w:r>
      <w:r>
        <w:t xml:space="preserve">   fred jones    </w:t>
      </w:r>
      <w:r>
        <w:t xml:space="preserve">   polly cooper    </w:t>
      </w:r>
      <w:r>
        <w:t xml:space="preserve">   hal cooper    </w:t>
      </w:r>
      <w:r>
        <w:t xml:space="preserve">   alice cooper    </w:t>
      </w:r>
      <w:r>
        <w:t xml:space="preserve">   archie andrews    </w:t>
      </w:r>
      <w:r>
        <w:t xml:space="preserve">   veronica lodge    </w:t>
      </w:r>
      <w:r>
        <w:t xml:space="preserve">   jugghead jones    </w:t>
      </w:r>
      <w:r>
        <w:t xml:space="preserve">   betty cooper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2021-10-11T15:37:48Z</dcterms:created>
  <dcterms:modified xsi:type="dcterms:W3CDTF">2021-10-11T15:37:48Z</dcterms:modified>
</cp:coreProperties>
</file>