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current    </w:t>
      </w:r>
      <w:r>
        <w:t xml:space="preserve">   river cliff    </w:t>
      </w:r>
      <w:r>
        <w:t xml:space="preserve">   slit    </w:t>
      </w:r>
      <w:r>
        <w:t xml:space="preserve">   alluvium    </w:t>
      </w:r>
      <w:r>
        <w:t xml:space="preserve">   flood plain    </w:t>
      </w:r>
      <w:r>
        <w:t xml:space="preserve">   meander    </w:t>
      </w:r>
      <w:r>
        <w:t xml:space="preserve">   depostition    </w:t>
      </w:r>
      <w:r>
        <w:t xml:space="preserve">   deep    </w:t>
      </w:r>
      <w:r>
        <w:t xml:space="preserve">   channel    </w:t>
      </w:r>
      <w:r>
        <w:t xml:space="preserve">   shallow    </w:t>
      </w:r>
      <w:r>
        <w:t xml:space="preserve">   erosion    </w:t>
      </w:r>
      <w:r>
        <w:t xml:space="preserve">   lake    </w:t>
      </w:r>
      <w:r>
        <w:t xml:space="preserve">   bend    </w:t>
      </w:r>
      <w:r>
        <w:t xml:space="preserve">   river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rivers</dc:title>
  <dcterms:created xsi:type="dcterms:W3CDTF">2021-10-11T15:36:43Z</dcterms:created>
  <dcterms:modified xsi:type="dcterms:W3CDTF">2021-10-11T15:36:43Z</dcterms:modified>
</cp:coreProperties>
</file>