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area of land drained by a river and its tributaries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river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high land forming the edge of a river basin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river channel the thinnest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river is the fastest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river flows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two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river channel the widest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river or stream that joins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river has the slowest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river begins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2021-10-11T15:36:39Z</dcterms:created>
  <dcterms:modified xsi:type="dcterms:W3CDTF">2021-10-11T15:36:39Z</dcterms:modified>
</cp:coreProperties>
</file>