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V-shaped valleys form on the upper or lower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waterfall retreats upstream and leaves behind a steep sided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 V-shaped valley where does the main process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 plunge pool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erosion is the sheer force of the water breaking apart the bed and banks of the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an erosion in a waterfall?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corrosion?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overtime what collapses into the plunge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is the word for when water racks freezes and expands?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waterfalls form with the hard rock on top of the soft rock or under?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2021-10-11T15:38:04Z</dcterms:created>
  <dcterms:modified xsi:type="dcterms:W3CDTF">2021-10-11T15:38:04Z</dcterms:modified>
</cp:coreProperties>
</file>