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p>
      <w:pPr>
        <w:pStyle w:val="Questions"/>
      </w:pPr>
      <w:r>
        <w:t xml:space="preserve">1. MUTOH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CEUSRO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YRTITABRU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NHACENL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ERIVR EBD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RRIVE ABKN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OIORENS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INITOSOPED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TROPNOTTRAAISN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GRNEEY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ANAGIDER NIBSA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ASHTEERDW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2021-10-11T15:38:30Z</dcterms:created>
  <dcterms:modified xsi:type="dcterms:W3CDTF">2021-10-11T15:38:30Z</dcterms:modified>
</cp:coreProperties>
</file>