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cascade of water falling down a steep drop in the river bed caused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 in the river channel caused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slope situated on the outer bend of a river that allows undercutting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the flooding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curve in the river that is cause by lateral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bank of a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landform consisting of the outline of a path of relatively shallow and narrow body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stream flowing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junction of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area alongside a river that floods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ravine of which water runs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begining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where one or more rivers meet an 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2021-10-11T15:36:52Z</dcterms:created>
  <dcterms:modified xsi:type="dcterms:W3CDTF">2021-10-11T15:36:52Z</dcterms:modified>
</cp:coreProperties>
</file>