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 and 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 cycle (only put the missing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as a river that cuts down through the landscape; the river channel winds through the hills interlocking spurs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material a river carries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river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river loses energy, it will drop or deposit some of the material it is carrying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formed as water flows over the river banks during a flood. heavy sediment is deposited on the river banks so that they rise up above the level of the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river meets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movement of sediment down a river channel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heated by the sun becomes water vapour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overflow of a large amount of water beyond its normal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burst of very heavy rain may cause...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at which two rivers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sand grains and small stones just bounce along. (hint-apart of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rapid flow of water over land when soil is 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wearing down/removal of material by the water, ice or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precipitation lands on trees and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stones and rocks get rolled along (hint-apart of transportation)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 river begins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and coasts</dc:title>
  <dcterms:created xsi:type="dcterms:W3CDTF">2021-10-11T15:38:28Z</dcterms:created>
  <dcterms:modified xsi:type="dcterms:W3CDTF">2021-10-11T15:38:28Z</dcterms:modified>
</cp:coreProperties>
</file>