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markings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SCHOOL 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ONE LANE BRIDGE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PARKING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ROAD WORKS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RAILWAY CROSSING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RAILWAY CROSSING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LAND BRIDGE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TIME LIMIT FOR PARKING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ROAD WORKS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RECOMMENDED SPEED FOR  CORNER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RECOMMENDED SPEED FOR  CORNER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100 KM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LIMIT FOR PARKING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 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GIVE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ZONE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 PARKING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 KM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BUS 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markings</dc:title>
  <dcterms:created xsi:type="dcterms:W3CDTF">2021-10-11T15:38:20Z</dcterms:created>
  <dcterms:modified xsi:type="dcterms:W3CDTF">2021-10-11T15:38:20Z</dcterms:modified>
</cp:coreProperties>
</file>