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road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railway crossing    </w:t>
      </w:r>
      <w:r>
        <w:t xml:space="preserve">   sun strike    </w:t>
      </w:r>
      <w:r>
        <w:t xml:space="preserve">   intersections    </w:t>
      </w:r>
      <w:r>
        <w:t xml:space="preserve">   head checks    </w:t>
      </w:r>
      <w:r>
        <w:t xml:space="preserve">   following distance    </w:t>
      </w:r>
      <w:r>
        <w:t xml:space="preserve">   morrors    </w:t>
      </w:r>
      <w:r>
        <w:t xml:space="preserve">   concentrate    </w:t>
      </w:r>
      <w:r>
        <w:t xml:space="preserve">   exit    </w:t>
      </w:r>
      <w:r>
        <w:t xml:space="preserve">   flush medium    </w:t>
      </w:r>
      <w:r>
        <w:t xml:space="preserve">   stop    </w:t>
      </w:r>
      <w:r>
        <w:t xml:space="preserve">   no entry    </w:t>
      </w:r>
      <w:r>
        <w:t xml:space="preserve">   give way    </w:t>
      </w:r>
      <w:r>
        <w:t xml:space="preserve">   stay left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rules</dc:title>
  <dcterms:created xsi:type="dcterms:W3CDTF">2021-10-11T15:38:17Z</dcterms:created>
  <dcterms:modified xsi:type="dcterms:W3CDTF">2021-10-11T15:38:17Z</dcterms:modified>
</cp:coreProperties>
</file>