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p>
      <w:pPr>
        <w:pStyle w:val="Questions"/>
      </w:pPr>
      <w:r>
        <w:t xml:space="preserve">1. OTSP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TSLENI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EABZR CGSISORN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COINL HTE ECON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CADNCTEI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OOPPLLYL LDAY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AFTIRCF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RCITFAF GTHILS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GNREE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BRAEM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2021-10-11T15:38:08Z</dcterms:created>
  <dcterms:modified xsi:type="dcterms:W3CDTF">2021-10-11T15:38:08Z</dcterms:modified>
</cp:coreProperties>
</file>